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696B" w14:textId="643E6B7A" w:rsidR="001454C7" w:rsidRDefault="003F38C7">
      <w:pPr>
        <w:pStyle w:val="Ttulo1"/>
        <w:jc w:val="center"/>
      </w:pPr>
      <w:r>
        <w:t>ASOCIACIÓN DE PRODUCTORES MICAELA RIO ENE</w:t>
      </w:r>
    </w:p>
    <w:p w14:paraId="2FE5A4E9" w14:textId="2E7B977D" w:rsidR="001454C7" w:rsidRDefault="003F38C7">
      <w:pPr>
        <w:pStyle w:val="Ttulo2"/>
        <w:jc w:val="center"/>
      </w:pPr>
      <w:r>
        <w:t>SOLICITUD DE INGRESO COMO SOCIO NUEVO</w:t>
      </w:r>
    </w:p>
    <w:p w14:paraId="566F750B" w14:textId="77777777" w:rsidR="003E5D92" w:rsidRPr="003E5D92" w:rsidRDefault="003E5D92" w:rsidP="003E5D92"/>
    <w:p w14:paraId="17F44561" w14:textId="75D94E4D" w:rsidR="001454C7" w:rsidRDefault="003F38C7">
      <w:proofErr w:type="spellStart"/>
      <w:r>
        <w:t>Señores</w:t>
      </w:r>
      <w:proofErr w:type="spellEnd"/>
      <w:r>
        <w:br/>
        <w:t xml:space="preserve">Junta </w:t>
      </w:r>
      <w:proofErr w:type="spellStart"/>
      <w:r>
        <w:t>Directiva</w:t>
      </w:r>
      <w:proofErr w:type="spellEnd"/>
      <w:r>
        <w:t xml:space="preserve"> de la </w:t>
      </w:r>
      <w:proofErr w:type="spellStart"/>
      <w:r>
        <w:t>Asociación</w:t>
      </w:r>
      <w:proofErr w:type="spellEnd"/>
      <w:r>
        <w:t xml:space="preserve"> de </w:t>
      </w:r>
      <w:proofErr w:type="spellStart"/>
      <w:r>
        <w:t>Productores</w:t>
      </w:r>
      <w:proofErr w:type="spellEnd"/>
      <w:r>
        <w:t xml:space="preserve"> MICAELA RIO ENE</w:t>
      </w:r>
      <w:r>
        <w:br/>
      </w:r>
      <w:proofErr w:type="spellStart"/>
      <w:r>
        <w:t>Presente</w:t>
      </w:r>
      <w:proofErr w:type="spellEnd"/>
      <w:r>
        <w:t>.-</w:t>
      </w:r>
      <w:r>
        <w:br/>
      </w:r>
      <w:r>
        <w:br/>
      </w:r>
      <w:proofErr w:type="spellStart"/>
      <w:r>
        <w:t>Yo</w:t>
      </w:r>
      <w:proofErr w:type="spellEnd"/>
      <w:r>
        <w:t>, [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del solicitante], identificado con DNI N.° [__________], con domicilio en [Dirección completa], por medio de la presente me dirijo a ustedes para expresar mi voluntad de ingresar como socio </w:t>
      </w:r>
      <w:proofErr w:type="spellStart"/>
      <w:r>
        <w:t>activo</w:t>
      </w:r>
      <w:proofErr w:type="spellEnd"/>
      <w:r>
        <w:t xml:space="preserve"> de la </w:t>
      </w:r>
      <w:proofErr w:type="spellStart"/>
      <w:r>
        <w:t>Asociación</w:t>
      </w:r>
      <w:proofErr w:type="spellEnd"/>
      <w:r>
        <w:t xml:space="preserve"> de </w:t>
      </w:r>
      <w:proofErr w:type="spellStart"/>
      <w:r>
        <w:t>Productores</w:t>
      </w:r>
      <w:proofErr w:type="spellEnd"/>
      <w:r>
        <w:t xml:space="preserve"> MICAELA RIO ENE.</w:t>
      </w:r>
      <w:r>
        <w:br/>
      </w:r>
      <w:r>
        <w:br/>
        <w:t>Declaro conocer y aceptar los estatutos, reglamentos internos y disposiciones que rigen el funcionamiento de la Asociación, comprometiéndome a cumplirlos y a participar activamente en las actividades que promuevan el desarrollo de la organización.</w:t>
      </w:r>
      <w:r>
        <w:br/>
      </w:r>
      <w:r>
        <w:br/>
        <w:t>Asimismo, manifiesto que me dedico a la actividad de [cultivo, producción o rubro principal], y deseo aportar con mi experiencia y trabajo al fortalecimiento institucional y productivo de la Asociación.</w:t>
      </w:r>
      <w:r>
        <w:br/>
      </w:r>
      <w:r>
        <w:br/>
        <w:t>Por lo expuesto, solicito se sirvan considerar mi ingreso como socio, esperando la aprobación correspondiente en la próxima asamblea o reunión de la Junta Directiva.</w:t>
      </w:r>
      <w:r>
        <w:br/>
      </w:r>
      <w:r>
        <w:br/>
        <w:t>Sin otro particular, quedo de ustedes.</w:t>
      </w:r>
      <w:r>
        <w:br/>
      </w:r>
    </w:p>
    <w:p w14:paraId="11165FB3" w14:textId="77777777" w:rsidR="001454C7" w:rsidRDefault="003F38C7">
      <w:r>
        <w:t>Atentamente,</w:t>
      </w:r>
    </w:p>
    <w:p w14:paraId="2262181E" w14:textId="77777777" w:rsidR="001454C7" w:rsidRDefault="003F38C7">
      <w:r>
        <w:br/>
        <w:t>[Lugar], ___ de ___________________ de 20___</w:t>
      </w:r>
    </w:p>
    <w:p w14:paraId="2843F251" w14:textId="77777777" w:rsidR="001454C7" w:rsidRDefault="003F38C7">
      <w:r>
        <w:br/>
        <w:t>.....................................................</w:t>
      </w:r>
    </w:p>
    <w:p w14:paraId="51B3E8D6" w14:textId="77777777" w:rsidR="001454C7" w:rsidRDefault="003F38C7">
      <w:r>
        <w:t>Firma del Solicitante</w:t>
      </w:r>
    </w:p>
    <w:p w14:paraId="7DF84AA8" w14:textId="77777777" w:rsidR="001454C7" w:rsidRDefault="003F38C7">
      <w:r>
        <w:t>Nombres y Apellidos: ___________________________</w:t>
      </w:r>
    </w:p>
    <w:p w14:paraId="395504F8" w14:textId="77777777" w:rsidR="001454C7" w:rsidRDefault="003F38C7">
      <w:r>
        <w:t>DNI N.°: ___________________________</w:t>
      </w:r>
    </w:p>
    <w:p w14:paraId="0DAC7457" w14:textId="77777777" w:rsidR="001454C7" w:rsidRDefault="003F38C7">
      <w:r>
        <w:t>Teléfono: ___________________________</w:t>
      </w:r>
    </w:p>
    <w:p w14:paraId="2BF7E3B5" w14:textId="77777777" w:rsidR="001454C7" w:rsidRPr="003E5D92" w:rsidRDefault="003F38C7">
      <w:pPr>
        <w:rPr>
          <w:u w:val="single"/>
        </w:rPr>
      </w:pPr>
      <w:r>
        <w:t>Correo electrónico (opcional): ___________________________</w:t>
      </w:r>
    </w:p>
    <w:p w14:paraId="5FE74FC6" w14:textId="0A8D6821" w:rsidR="001454C7" w:rsidRDefault="003F38C7">
      <w:r>
        <w:lastRenderedPageBreak/>
        <w:t>V°B° JUNTA DIRECTIVA</w:t>
      </w:r>
    </w:p>
    <w:p w14:paraId="47EC4189" w14:textId="77777777" w:rsidR="001454C7" w:rsidRDefault="003F38C7">
      <w:r>
        <w:t>☐ Aprobado  ☐ No Aprobado</w:t>
      </w:r>
    </w:p>
    <w:p w14:paraId="4D9B001B" w14:textId="77777777" w:rsidR="001454C7" w:rsidRDefault="003F38C7">
      <w:r>
        <w:t>Firma del Presidente: ___________________________</w:t>
      </w:r>
    </w:p>
    <w:p w14:paraId="4E5FF5C2" w14:textId="77777777" w:rsidR="001454C7" w:rsidRDefault="003F38C7">
      <w:r>
        <w:t>Firma del Secretario: ___________________________</w:t>
      </w:r>
    </w:p>
    <w:p w14:paraId="5263E72C" w14:textId="77777777" w:rsidR="001454C7" w:rsidRDefault="003F38C7">
      <w:r>
        <w:t>Fecha de aprobación: ___ / ___ / 20___</w:t>
      </w:r>
    </w:p>
    <w:sectPr w:rsidR="001454C7" w:rsidSect="003F38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54C7"/>
    <w:rsid w:val="0015074B"/>
    <w:rsid w:val="0029639D"/>
    <w:rsid w:val="00326F90"/>
    <w:rsid w:val="003E5D92"/>
    <w:rsid w:val="003F38C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5FC371"/>
  <w14:defaultImageDpi w14:val="300"/>
  <w15:docId w15:val="{60248D6C-0F64-434B-94AD-25F48270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Wilson Nattery Veliz Rojas</cp:lastModifiedBy>
  <cp:revision>3</cp:revision>
  <dcterms:created xsi:type="dcterms:W3CDTF">2013-12-23T23:15:00Z</dcterms:created>
  <dcterms:modified xsi:type="dcterms:W3CDTF">2025-10-15T04:23:00Z</dcterms:modified>
  <cp:category/>
</cp:coreProperties>
</file>